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0014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0006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нанес последнему телесное повреждение в виде одного удара кулаком правой руки в область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результате чего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4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обнаружены следующие </w:t>
      </w:r>
      <w:r>
        <w:rPr>
          <w:rFonts w:ascii="Times New Roman" w:eastAsia="Times New Roman" w:hAnsi="Times New Roman" w:cs="Times New Roman"/>
          <w:sz w:val="28"/>
          <w:szCs w:val="28"/>
        </w:rPr>
        <w:t>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«в виде ушиба мягких тканей лица в левой </w:t>
      </w:r>
      <w:r>
        <w:rPr>
          <w:rFonts w:ascii="Times New Roman" w:eastAsia="Times New Roman" w:hAnsi="Times New Roman" w:cs="Times New Roman"/>
          <w:sz w:val="28"/>
          <w:szCs w:val="28"/>
        </w:rPr>
        <w:t>подшлазичной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левой щечной области, кровоизлияние на слизистой оболочке щеки в правом углу рта</w:t>
      </w:r>
      <w:r>
        <w:rPr>
          <w:rFonts w:ascii="Times New Roman" w:eastAsia="Times New Roman" w:hAnsi="Times New Roman" w:cs="Times New Roman"/>
          <w:sz w:val="28"/>
          <w:szCs w:val="28"/>
        </w:rPr>
        <w:t>», котор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вле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т кратковременного расстройства здоровью или незначительной стойкой утрате общей трудоспособности.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Тагиев Б.Г.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 о рассмотрении дела в его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1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заключением эксперта № </w:t>
      </w:r>
      <w:r>
        <w:rPr>
          <w:rStyle w:val="cat-UserDefinedgrp-43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1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0412365400325000142606144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0014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UserDefinedgrp-41rplc-29">
    <w:name w:val="cat-UserDefined grp-41 rplc-29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1rplc-41">
    <w:name w:val="cat-UserDefined grp-41 rplc-41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1rplc-47">
    <w:name w:val="cat-UserDefined grp-41 rplc-47"/>
    <w:basedOn w:val="DefaultParagraphFont"/>
  </w:style>
  <w:style w:type="character" w:customStyle="1" w:styleId="cat-UserDefinedgrp-45rplc-49">
    <w:name w:val="cat-UserDefined grp-45 rplc-49"/>
    <w:basedOn w:val="DefaultParagraphFont"/>
  </w:style>
  <w:style w:type="character" w:customStyle="1" w:styleId="cat-UserDefinedgrp-46rplc-53">
    <w:name w:val="cat-UserDefined grp-46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